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Programa de Mochilas con Útiles Escolares</w:t>
      </w:r>
    </w:p>
    <w:p>
      <w:r>
        <w:t>Padre/Madre/Tutor: ___________________________________________</w:t>
      </w:r>
    </w:p>
    <w:p>
      <w:r>
        <w:t>Número de contacto: __________________________</w:t>
      </w:r>
    </w:p>
    <w:p>
      <w:r>
        <w:t>Le enviaremos un mensaje de texto o llamaremos cuando la mochila esté lista.</w:t>
      </w:r>
    </w:p>
    <w:p>
      <w:r>
        <w:t>Correo electrónico: ____________________________________________</w:t>
      </w:r>
    </w:p>
    <w:p>
      <w:r>
        <w:t>Deje o envíe este formulario por correo a:</w:t>
      </w:r>
    </w:p>
    <w:p>
      <w:r>
        <w:t>John Cline Elementary, 101 Claiborne Drive, Decorah, IA 52101</w:t>
      </w:r>
    </w:p>
    <w:p>
      <w:r>
        <w:br/>
        <w:t>Nombre del estudiante: ___________________________________________</w:t>
      </w:r>
    </w:p>
    <w:p>
      <w:r>
        <w:t>Nivel de grado: _______</w:t>
      </w:r>
    </w:p>
    <w:p>
      <w:r>
        <w:t>Género: ________</w:t>
      </w:r>
    </w:p>
    <w:p>
      <w:r>
        <w:t>Artículos que NO necesita: ___________________________________________</w:t>
      </w:r>
    </w:p>
    <w:p>
      <w:r>
        <w:t>___________________________________________________________________________</w:t>
      </w:r>
    </w:p>
    <w:p>
      <w:r>
        <w:br/>
        <w:t>Nombre del estudiante: ___________________________________________</w:t>
      </w:r>
    </w:p>
    <w:p>
      <w:r>
        <w:t>Nivel de grado: _______</w:t>
      </w:r>
    </w:p>
    <w:p>
      <w:r>
        <w:t>Género: ________</w:t>
      </w:r>
    </w:p>
    <w:p>
      <w:r>
        <w:t>Artículos que NO necesita: ___________________________________________</w:t>
      </w:r>
    </w:p>
    <w:p>
      <w:r>
        <w:t>___________________________________________________________________________</w:t>
      </w:r>
    </w:p>
    <w:p>
      <w:r>
        <w:br/>
        <w:t>Nombre del estudiante: ___________________________________________</w:t>
      </w:r>
    </w:p>
    <w:p>
      <w:r>
        <w:t>Nivel de grado: _______</w:t>
      </w:r>
    </w:p>
    <w:p>
      <w:r>
        <w:t>Género: ________</w:t>
      </w:r>
    </w:p>
    <w:p>
      <w:r>
        <w:t>Artículos que NO necesita: ___________________________________________</w:t>
      </w:r>
    </w:p>
    <w:p>
      <w:r>
        <w:t>___________________________________________________________________________</w:t>
      </w:r>
    </w:p>
    <w:p>
      <w:r>
        <w:br/>
        <w:t>Nombre del estudiante: ___________________________________________</w:t>
      </w:r>
    </w:p>
    <w:p>
      <w:r>
        <w:t>Nivel de grado: _______</w:t>
      </w:r>
    </w:p>
    <w:p>
      <w:r>
        <w:t>Género: ________</w:t>
      </w:r>
    </w:p>
    <w:p>
      <w:r>
        <w:t>Artículos que NO necesita: ___________________________________________</w:t>
      </w:r>
    </w:p>
    <w:p>
      <w:r>
        <w:t>___________________________________________________________________________</w:t>
      </w:r>
    </w:p>
    <w:p>
      <w:r>
        <w:br/>
        <w:t>Nombre del estudiante: ___________________________________________</w:t>
      </w:r>
    </w:p>
    <w:p>
      <w:r>
        <w:t>Nivel de grado: _______</w:t>
      </w:r>
    </w:p>
    <w:p>
      <w:r>
        <w:t>Género: ________</w:t>
      </w:r>
    </w:p>
    <w:p>
      <w:r>
        <w:t>Artículos que NO necesita: ___________________________________________</w:t>
      </w:r>
    </w:p>
    <w:p>
      <w:r>
        <w:t>___________________________________________________________________________</w:t>
      </w:r>
    </w:p>
    <w:p>
      <w:r>
        <w:br/>
        <w:t>También tenemos mochilas con alimentos disponibles. Busque el formulario aparte.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